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6BD2" w14:textId="3158BB75" w:rsidR="00BC7057" w:rsidRPr="00FB471F" w:rsidRDefault="00DE218B" w:rsidP="00FB471F">
      <w:pPr>
        <w:spacing w:after="0" w:line="240" w:lineRule="auto"/>
        <w:rPr>
          <w:rFonts w:asciiTheme="majorHAnsi" w:eastAsiaTheme="minorHAnsi" w:hAnsiTheme="majorHAnsi" w:cstheme="majorHAnsi"/>
          <w:b/>
          <w:bCs/>
          <w:kern w:val="2"/>
          <w:sz w:val="24"/>
          <w:szCs w:val="24"/>
          <w:lang w:val="en-NZ"/>
          <w14:ligatures w14:val="standardContextual"/>
        </w:rPr>
      </w:pPr>
      <w:r w:rsidRPr="00FB471F">
        <w:rPr>
          <w:rFonts w:asciiTheme="majorHAnsi" w:eastAsiaTheme="minorHAnsi" w:hAnsiTheme="majorHAnsi" w:cstheme="majorHAnsi"/>
          <w:b/>
          <w:bCs/>
          <w:kern w:val="2"/>
          <w:sz w:val="40"/>
          <w:szCs w:val="40"/>
          <w:lang w:val="en-NZ"/>
          <w14:ligatures w14:val="standardContextual"/>
        </w:rPr>
        <w:t xml:space="preserve">Electrical Safety </w:t>
      </w:r>
      <w:r w:rsidR="00FB471F">
        <w:rPr>
          <w:rFonts w:asciiTheme="majorHAnsi" w:eastAsiaTheme="minorHAnsi" w:hAnsiTheme="majorHAnsi" w:cstheme="majorHAnsi"/>
          <w:b/>
          <w:bCs/>
          <w:kern w:val="2"/>
          <w:sz w:val="40"/>
          <w:szCs w:val="40"/>
          <w:lang w:val="en-NZ"/>
          <w14:ligatures w14:val="standardContextual"/>
        </w:rPr>
        <w:t>Checklist</w:t>
      </w:r>
      <w:r w:rsidRPr="00FB471F">
        <w:rPr>
          <w:rFonts w:asciiTheme="majorHAnsi" w:eastAsiaTheme="minorHAnsi" w:hAnsiTheme="majorHAnsi" w:cstheme="majorHAnsi"/>
          <w:b/>
          <w:bCs/>
          <w:kern w:val="2"/>
          <w:sz w:val="40"/>
          <w:szCs w:val="40"/>
          <w:lang w:val="en-NZ"/>
          <w14:ligatures w14:val="standardContextual"/>
        </w:rPr>
        <w:t xml:space="preserve"> (6-Month &amp; Annual)</w:t>
      </w:r>
      <w:r w:rsidR="00FB471F">
        <w:rPr>
          <w:rFonts w:asciiTheme="majorHAnsi" w:eastAsiaTheme="minorHAnsi" w:hAnsiTheme="majorHAnsi" w:cstheme="majorHAnsi"/>
          <w:b/>
          <w:bCs/>
          <w:kern w:val="2"/>
          <w:sz w:val="40"/>
          <w:szCs w:val="40"/>
          <w:lang w:val="en-NZ"/>
          <w14:ligatures w14:val="standardContextual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5478"/>
      </w:tblGrid>
      <w:tr w:rsidR="00FB471F" w14:paraId="3E646979" w14:textId="77777777" w:rsidTr="00BD6652">
        <w:tc>
          <w:tcPr>
            <w:tcW w:w="3256" w:type="dxa"/>
          </w:tcPr>
          <w:p w14:paraId="0BCA290F" w14:textId="30257471" w:rsidR="00FB471F" w:rsidRPr="00FB471F" w:rsidRDefault="00FB471F" w:rsidP="00FB471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B471F">
              <w:rPr>
                <w:rFonts w:ascii="Calibri" w:hAnsi="Calibri" w:cs="Calibri"/>
                <w:b/>
                <w:bCs/>
                <w:sz w:val="32"/>
                <w:szCs w:val="32"/>
              </w:rPr>
              <w:t>Electrical Checklist for</w:t>
            </w:r>
            <w:r w:rsidRPr="00FB471F">
              <w:rPr>
                <w:rFonts w:ascii="Calibri" w:hAnsi="Calibri" w:cs="Calibri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6595C99D" w14:textId="77777777" w:rsidR="00FB471F" w:rsidRPr="00515049" w:rsidRDefault="00FB471F" w:rsidP="00FB471F">
            <w:pPr>
              <w:rPr>
                <w:rFonts w:cstheme="minorHAnsi"/>
              </w:rPr>
            </w:pPr>
          </w:p>
        </w:tc>
      </w:tr>
      <w:tr w:rsidR="00FB471F" w14:paraId="13A942B6" w14:textId="77777777" w:rsidTr="00BD6652">
        <w:tc>
          <w:tcPr>
            <w:tcW w:w="3256" w:type="dxa"/>
          </w:tcPr>
          <w:p w14:paraId="2D2F0DD7" w14:textId="77777777" w:rsidR="00FB471F" w:rsidRPr="00FB471F" w:rsidRDefault="00FB471F" w:rsidP="00FB471F">
            <w:pPr>
              <w:jc w:val="right"/>
              <w:rPr>
                <w:rFonts w:asciiTheme="majorHAnsi" w:hAnsiTheme="majorHAnsi" w:cstheme="majorHAnsi"/>
              </w:rPr>
            </w:pPr>
            <w:r w:rsidRPr="00FB471F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0132C481" w14:textId="77777777" w:rsidR="00FB471F" w:rsidRPr="00FB471F" w:rsidRDefault="00FB471F" w:rsidP="00FB471F">
            <w:pPr>
              <w:rPr>
                <w:rFonts w:asciiTheme="majorHAnsi" w:hAnsiTheme="majorHAnsi" w:cstheme="majorHAnsi"/>
              </w:rPr>
            </w:pPr>
          </w:p>
        </w:tc>
      </w:tr>
    </w:tbl>
    <w:p w14:paraId="6C2D0F7D" w14:textId="77777777" w:rsidR="00FB471F" w:rsidRPr="00FB471F" w:rsidRDefault="00FB471F" w:rsidP="00FB471F">
      <w:pPr>
        <w:spacing w:after="0" w:line="240" w:lineRule="auto"/>
        <w:rPr>
          <w:rFonts w:ascii="Calibri" w:eastAsiaTheme="minorHAnsi" w:hAnsi="Calibri" w:cs="Calibri"/>
          <w:b/>
          <w:bCs/>
          <w:kern w:val="2"/>
          <w:lang w:val="en-NZ"/>
          <w14:ligatures w14:val="standardContextual"/>
        </w:rPr>
      </w:pPr>
    </w:p>
    <w:p w14:paraId="1CFE54A6" w14:textId="77777777" w:rsidR="00BC7057" w:rsidRPr="00FB471F" w:rsidRDefault="00DE218B">
      <w:pPr>
        <w:pStyle w:val="Heading2"/>
        <w:rPr>
          <w:rFonts w:ascii="Calibri" w:hAnsi="Calibri" w:cs="Calibri"/>
        </w:rPr>
      </w:pPr>
      <w:r w:rsidRPr="00FB471F">
        <w:rPr>
          <w:rFonts w:ascii="Calibri" w:hAnsi="Calibri" w:cs="Calibri"/>
        </w:rPr>
        <w:t>A. Quick Overview</w:t>
      </w:r>
    </w:p>
    <w:p w14:paraId="6402135C" w14:textId="77777777" w:rsidR="00BC7057" w:rsidRPr="006F4824" w:rsidRDefault="00DE218B">
      <w:pPr>
        <w:rPr>
          <w:rFonts w:ascii="Calibri" w:hAnsi="Calibri" w:cs="Calibri"/>
          <w:sz w:val="24"/>
          <w:szCs w:val="24"/>
        </w:rPr>
      </w:pPr>
      <w:r w:rsidRPr="006F4824">
        <w:rPr>
          <w:rFonts w:ascii="Calibri" w:hAnsi="Calibri" w:cs="Calibri"/>
          <w:sz w:val="24"/>
          <w:szCs w:val="24"/>
        </w:rPr>
        <w:t xml:space="preserve">Record </w:t>
      </w:r>
      <w:proofErr w:type="gramStart"/>
      <w:r w:rsidRPr="006F4824">
        <w:rPr>
          <w:rFonts w:ascii="Calibri" w:hAnsi="Calibri" w:cs="Calibri"/>
          <w:sz w:val="24"/>
          <w:szCs w:val="24"/>
        </w:rPr>
        <w:t>at a glance</w:t>
      </w:r>
      <w:proofErr w:type="gramEnd"/>
      <w:r w:rsidRPr="006F4824">
        <w:rPr>
          <w:rFonts w:ascii="Calibri" w:hAnsi="Calibri" w:cs="Calibri"/>
          <w:sz w:val="24"/>
          <w:szCs w:val="24"/>
        </w:rPr>
        <w:t xml:space="preserve"> when your last checks were completed and when the next ones are due: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C7057" w:rsidRPr="006F4824" w14:paraId="240D768C" w14:textId="77777777" w:rsidTr="00DE218B">
        <w:tc>
          <w:tcPr>
            <w:tcW w:w="4315" w:type="dxa"/>
          </w:tcPr>
          <w:p w14:paraId="3EAD8CF5" w14:textId="77777777" w:rsidR="00BC7057" w:rsidRPr="006F4824" w:rsidRDefault="00DE218B">
            <w:pPr>
              <w:rPr>
                <w:rFonts w:ascii="Calibri" w:hAnsi="Calibri" w:cs="Calibri"/>
                <w:sz w:val="24"/>
                <w:szCs w:val="24"/>
              </w:rPr>
            </w:pPr>
            <w:r w:rsidRPr="006F4824">
              <w:rPr>
                <w:rFonts w:ascii="Calibri" w:hAnsi="Calibri" w:cs="Calibri"/>
                <w:sz w:val="24"/>
                <w:szCs w:val="24"/>
              </w:rPr>
              <w:t>Last electrical inspection:</w:t>
            </w:r>
          </w:p>
        </w:tc>
        <w:tc>
          <w:tcPr>
            <w:tcW w:w="4315" w:type="dxa"/>
          </w:tcPr>
          <w:p w14:paraId="2305795C" w14:textId="77777777" w:rsidR="00BC7057" w:rsidRPr="006F4824" w:rsidRDefault="00DE218B">
            <w:pPr>
              <w:rPr>
                <w:rFonts w:ascii="Calibri" w:hAnsi="Calibri" w:cs="Calibri"/>
                <w:sz w:val="24"/>
                <w:szCs w:val="24"/>
              </w:rPr>
            </w:pPr>
            <w:r w:rsidRPr="006F4824">
              <w:rPr>
                <w:rFonts w:ascii="Calibri" w:hAnsi="Calibri" w:cs="Calibri"/>
                <w:sz w:val="24"/>
                <w:szCs w:val="24"/>
              </w:rPr>
              <w:t>Next due:</w:t>
            </w:r>
          </w:p>
        </w:tc>
      </w:tr>
      <w:tr w:rsidR="00BC7057" w:rsidRPr="006F4824" w14:paraId="007991AB" w14:textId="77777777" w:rsidTr="00DE218B">
        <w:tc>
          <w:tcPr>
            <w:tcW w:w="4315" w:type="dxa"/>
          </w:tcPr>
          <w:p w14:paraId="33898E36" w14:textId="77777777" w:rsidR="00BC7057" w:rsidRPr="006F4824" w:rsidRDefault="00DE218B">
            <w:pPr>
              <w:rPr>
                <w:rFonts w:ascii="Calibri" w:hAnsi="Calibri" w:cs="Calibri"/>
                <w:sz w:val="24"/>
                <w:szCs w:val="24"/>
              </w:rPr>
            </w:pPr>
            <w:r w:rsidRPr="006F4824">
              <w:rPr>
                <w:rFonts w:ascii="Calibri" w:hAnsi="Calibri" w:cs="Calibri"/>
                <w:sz w:val="24"/>
                <w:szCs w:val="24"/>
              </w:rPr>
              <w:t>Last Test &amp; Tag:</w:t>
            </w:r>
          </w:p>
        </w:tc>
        <w:tc>
          <w:tcPr>
            <w:tcW w:w="4315" w:type="dxa"/>
          </w:tcPr>
          <w:p w14:paraId="3F216DAE" w14:textId="77777777" w:rsidR="00BC7057" w:rsidRPr="006F4824" w:rsidRDefault="00DE218B">
            <w:pPr>
              <w:rPr>
                <w:rFonts w:ascii="Calibri" w:hAnsi="Calibri" w:cs="Calibri"/>
                <w:sz w:val="24"/>
                <w:szCs w:val="24"/>
              </w:rPr>
            </w:pPr>
            <w:r w:rsidRPr="006F4824">
              <w:rPr>
                <w:rFonts w:ascii="Calibri" w:hAnsi="Calibri" w:cs="Calibri"/>
                <w:sz w:val="24"/>
                <w:szCs w:val="24"/>
              </w:rPr>
              <w:t>Next due:</w:t>
            </w:r>
          </w:p>
        </w:tc>
      </w:tr>
      <w:tr w:rsidR="00BC7057" w:rsidRPr="006F4824" w14:paraId="61329CBF" w14:textId="77777777" w:rsidTr="00DE218B">
        <w:tc>
          <w:tcPr>
            <w:tcW w:w="4315" w:type="dxa"/>
          </w:tcPr>
          <w:p w14:paraId="52D5FE59" w14:textId="77777777" w:rsidR="00BC7057" w:rsidRPr="006F4824" w:rsidRDefault="00DE218B">
            <w:pPr>
              <w:rPr>
                <w:rFonts w:ascii="Calibri" w:hAnsi="Calibri" w:cs="Calibri"/>
                <w:sz w:val="24"/>
                <w:szCs w:val="24"/>
              </w:rPr>
            </w:pPr>
            <w:r w:rsidRPr="006F4824">
              <w:rPr>
                <w:rFonts w:ascii="Calibri" w:hAnsi="Calibri" w:cs="Calibri"/>
                <w:sz w:val="24"/>
                <w:szCs w:val="24"/>
              </w:rPr>
              <w:t>Last self-check:</w:t>
            </w:r>
          </w:p>
        </w:tc>
        <w:tc>
          <w:tcPr>
            <w:tcW w:w="4315" w:type="dxa"/>
          </w:tcPr>
          <w:p w14:paraId="768B8322" w14:textId="77777777" w:rsidR="00BC7057" w:rsidRPr="006F4824" w:rsidRDefault="00DE218B">
            <w:pPr>
              <w:rPr>
                <w:rFonts w:ascii="Calibri" w:hAnsi="Calibri" w:cs="Calibri"/>
                <w:sz w:val="24"/>
                <w:szCs w:val="24"/>
              </w:rPr>
            </w:pPr>
            <w:r w:rsidRPr="006F4824">
              <w:rPr>
                <w:rFonts w:ascii="Calibri" w:hAnsi="Calibri" w:cs="Calibri"/>
                <w:sz w:val="24"/>
                <w:szCs w:val="24"/>
              </w:rPr>
              <w:t>Next due:</w:t>
            </w:r>
          </w:p>
        </w:tc>
      </w:tr>
      <w:tr w:rsidR="00BC7057" w:rsidRPr="006F4824" w14:paraId="7388F6A0" w14:textId="77777777" w:rsidTr="00DE218B">
        <w:tc>
          <w:tcPr>
            <w:tcW w:w="4315" w:type="dxa"/>
          </w:tcPr>
          <w:p w14:paraId="6DB42CB7" w14:textId="77777777" w:rsidR="00BC7057" w:rsidRPr="006F4824" w:rsidRDefault="00DE218B">
            <w:pPr>
              <w:rPr>
                <w:rFonts w:ascii="Calibri" w:hAnsi="Calibri" w:cs="Calibri"/>
                <w:sz w:val="24"/>
                <w:szCs w:val="24"/>
              </w:rPr>
            </w:pPr>
            <w:r w:rsidRPr="006F4824">
              <w:rPr>
                <w:rFonts w:ascii="Calibri" w:hAnsi="Calibri" w:cs="Calibri"/>
                <w:sz w:val="24"/>
                <w:szCs w:val="24"/>
              </w:rPr>
              <w:t>Reviewed by:</w:t>
            </w:r>
          </w:p>
        </w:tc>
        <w:tc>
          <w:tcPr>
            <w:tcW w:w="4315" w:type="dxa"/>
          </w:tcPr>
          <w:p w14:paraId="342466D0" w14:textId="77777777" w:rsidR="00BC7057" w:rsidRPr="006F4824" w:rsidRDefault="00DE218B">
            <w:pPr>
              <w:rPr>
                <w:rFonts w:ascii="Calibri" w:hAnsi="Calibri" w:cs="Calibri"/>
                <w:sz w:val="24"/>
                <w:szCs w:val="24"/>
              </w:rPr>
            </w:pPr>
            <w:r w:rsidRPr="006F4824">
              <w:rPr>
                <w:rFonts w:ascii="Calibri" w:hAnsi="Calibri" w:cs="Calibri"/>
                <w:sz w:val="24"/>
                <w:szCs w:val="24"/>
              </w:rPr>
              <w:t>Date:</w:t>
            </w:r>
          </w:p>
        </w:tc>
      </w:tr>
      <w:tr w:rsidR="00DE218B" w:rsidRPr="006F4824" w14:paraId="0E75867F" w14:textId="77777777" w:rsidTr="006F72BF">
        <w:tc>
          <w:tcPr>
            <w:tcW w:w="8630" w:type="dxa"/>
            <w:gridSpan w:val="2"/>
          </w:tcPr>
          <w:p w14:paraId="579B1924" w14:textId="77777777" w:rsidR="00DE218B" w:rsidRDefault="00DE218B">
            <w:pPr>
              <w:rPr>
                <w:rFonts w:ascii="Calibri" w:hAnsi="Calibri" w:cs="Calibri"/>
                <w:sz w:val="24"/>
                <w:szCs w:val="24"/>
              </w:rPr>
            </w:pPr>
            <w:r w:rsidRPr="006F4824">
              <w:rPr>
                <w:rFonts w:ascii="Calibri" w:hAnsi="Calibri" w:cs="Calibri"/>
                <w:sz w:val="24"/>
                <w:szCs w:val="24"/>
              </w:rPr>
              <w:t>Notes:</w:t>
            </w:r>
          </w:p>
          <w:p w14:paraId="1AE945E3" w14:textId="77777777" w:rsidR="00DE218B" w:rsidRDefault="00DE218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3D994B" w14:textId="77777777" w:rsidR="00DE218B" w:rsidRDefault="00DE218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3DD8412" w14:textId="77777777" w:rsidR="00DE218B" w:rsidRDefault="00DE218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301FDE1" w14:textId="4E1BC74B" w:rsidR="00DE218B" w:rsidRPr="006F4824" w:rsidRDefault="00DE218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DB55CE0" w14:textId="77777777" w:rsidR="00BC7057" w:rsidRPr="00FB471F" w:rsidRDefault="00DE218B">
      <w:pPr>
        <w:pStyle w:val="Heading2"/>
        <w:rPr>
          <w:rFonts w:ascii="Calibri" w:hAnsi="Calibri" w:cs="Calibri"/>
        </w:rPr>
      </w:pPr>
      <w:r w:rsidRPr="00FB471F">
        <w:rPr>
          <w:rFonts w:ascii="Calibri" w:hAnsi="Calibri" w:cs="Calibri"/>
        </w:rPr>
        <w:t>B. Six-Month Visual Self-Check List</w:t>
      </w:r>
    </w:p>
    <w:p w14:paraId="41B8D3B1" w14:textId="797922C1" w:rsidR="00BC7057" w:rsidRPr="006F4824" w:rsidRDefault="00DE218B">
      <w:pPr>
        <w:rPr>
          <w:rFonts w:ascii="Calibri" w:hAnsi="Calibri" w:cs="Calibri"/>
          <w:sz w:val="24"/>
          <w:szCs w:val="24"/>
        </w:rPr>
      </w:pPr>
      <w:r w:rsidRPr="006F4824">
        <w:rPr>
          <w:rFonts w:ascii="Calibri" w:hAnsi="Calibri" w:cs="Calibri"/>
          <w:sz w:val="24"/>
          <w:szCs w:val="24"/>
        </w:rPr>
        <w:t>Complete a visual inspection every 6 months (or annually for low-use buildings):</w:t>
      </w:r>
    </w:p>
    <w:p w14:paraId="6A9E10BA" w14:textId="77777777" w:rsidR="00BC7057" w:rsidRPr="006F4824" w:rsidRDefault="00DE218B">
      <w:pPr>
        <w:pStyle w:val="ListBullet"/>
        <w:rPr>
          <w:rFonts w:ascii="Calibri" w:hAnsi="Calibri" w:cs="Calibri"/>
          <w:sz w:val="24"/>
          <w:szCs w:val="24"/>
        </w:rPr>
      </w:pPr>
      <w:r w:rsidRPr="006F4824">
        <w:rPr>
          <w:rFonts w:ascii="Calibri" w:hAnsi="Calibri" w:cs="Calibri"/>
          <w:sz w:val="24"/>
          <w:szCs w:val="24"/>
        </w:rPr>
        <w:t>Appliance leads – frayed or damaged?</w:t>
      </w:r>
    </w:p>
    <w:p w14:paraId="4CF4B132" w14:textId="77777777" w:rsidR="00BC7057" w:rsidRPr="006F4824" w:rsidRDefault="00DE218B">
      <w:pPr>
        <w:pStyle w:val="ListBullet"/>
        <w:rPr>
          <w:rFonts w:ascii="Calibri" w:hAnsi="Calibri" w:cs="Calibri"/>
          <w:sz w:val="24"/>
          <w:szCs w:val="24"/>
        </w:rPr>
      </w:pPr>
      <w:r w:rsidRPr="006F4824">
        <w:rPr>
          <w:rFonts w:ascii="Calibri" w:hAnsi="Calibri" w:cs="Calibri"/>
          <w:sz w:val="24"/>
          <w:szCs w:val="24"/>
        </w:rPr>
        <w:t>Lights – flickering or not working?</w:t>
      </w:r>
    </w:p>
    <w:p w14:paraId="623EAE24" w14:textId="77777777" w:rsidR="00BC7057" w:rsidRPr="006F4824" w:rsidRDefault="00DE218B">
      <w:pPr>
        <w:pStyle w:val="ListBullet"/>
        <w:rPr>
          <w:rFonts w:ascii="Calibri" w:hAnsi="Calibri" w:cs="Calibri"/>
          <w:sz w:val="24"/>
          <w:szCs w:val="24"/>
        </w:rPr>
      </w:pPr>
      <w:r w:rsidRPr="006F4824">
        <w:rPr>
          <w:rFonts w:ascii="Calibri" w:hAnsi="Calibri" w:cs="Calibri"/>
          <w:sz w:val="24"/>
          <w:szCs w:val="24"/>
        </w:rPr>
        <w:t>Sockets – loose, cracked, or faulty?</w:t>
      </w:r>
    </w:p>
    <w:p w14:paraId="19AB9943" w14:textId="0811870F" w:rsidR="00BC7057" w:rsidRPr="006F4824" w:rsidRDefault="00DE218B">
      <w:pPr>
        <w:pStyle w:val="ListBullet"/>
        <w:rPr>
          <w:rFonts w:ascii="Calibri" w:hAnsi="Calibri" w:cs="Calibri"/>
          <w:sz w:val="24"/>
          <w:szCs w:val="24"/>
        </w:rPr>
      </w:pPr>
      <w:r w:rsidRPr="006F4824">
        <w:rPr>
          <w:rFonts w:ascii="Calibri" w:hAnsi="Calibri" w:cs="Calibri"/>
          <w:sz w:val="24"/>
          <w:szCs w:val="24"/>
        </w:rPr>
        <w:t>Fuseboard – covers</w:t>
      </w:r>
      <w:r w:rsidR="00174563">
        <w:rPr>
          <w:rFonts w:ascii="Calibri" w:hAnsi="Calibri" w:cs="Calibri"/>
          <w:sz w:val="24"/>
          <w:szCs w:val="24"/>
        </w:rPr>
        <w:t xml:space="preserve">/switches </w:t>
      </w:r>
      <w:r w:rsidRPr="006F4824">
        <w:rPr>
          <w:rFonts w:ascii="Calibri" w:hAnsi="Calibri" w:cs="Calibri"/>
          <w:sz w:val="24"/>
          <w:szCs w:val="24"/>
        </w:rPr>
        <w:t>intact and labelled?</w:t>
      </w:r>
    </w:p>
    <w:p w14:paraId="67234E51" w14:textId="77777777" w:rsidR="00BC7057" w:rsidRPr="006F4824" w:rsidRDefault="00DE218B">
      <w:pPr>
        <w:pStyle w:val="ListBullet"/>
        <w:rPr>
          <w:rFonts w:ascii="Calibri" w:hAnsi="Calibri" w:cs="Calibri"/>
          <w:sz w:val="24"/>
          <w:szCs w:val="24"/>
        </w:rPr>
      </w:pPr>
      <w:r w:rsidRPr="006F4824">
        <w:rPr>
          <w:rFonts w:ascii="Calibri" w:hAnsi="Calibri" w:cs="Calibri"/>
          <w:sz w:val="24"/>
          <w:szCs w:val="24"/>
        </w:rPr>
        <w:t>Extension leads – not used as permanent wiring?</w:t>
      </w:r>
    </w:p>
    <w:p w14:paraId="5080755B" w14:textId="77777777" w:rsidR="00BC7057" w:rsidRPr="006F4824" w:rsidRDefault="00DE218B">
      <w:pPr>
        <w:pStyle w:val="ListBullet"/>
        <w:rPr>
          <w:rFonts w:ascii="Calibri" w:hAnsi="Calibri" w:cs="Calibri"/>
          <w:sz w:val="24"/>
          <w:szCs w:val="24"/>
        </w:rPr>
      </w:pPr>
      <w:r w:rsidRPr="006F4824">
        <w:rPr>
          <w:rFonts w:ascii="Calibri" w:hAnsi="Calibri" w:cs="Calibri"/>
          <w:sz w:val="24"/>
          <w:szCs w:val="24"/>
        </w:rPr>
        <w:t>Low-level heaters – protective guards or warning signage in place?</w:t>
      </w:r>
    </w:p>
    <w:p w14:paraId="6B230E88" w14:textId="07A003CA" w:rsidR="00BC7057" w:rsidRPr="006F4824" w:rsidRDefault="00FB471F">
      <w:pPr>
        <w:pStyle w:val="ListBullet"/>
        <w:rPr>
          <w:rFonts w:ascii="Calibri" w:hAnsi="Calibri" w:cs="Calibri"/>
          <w:sz w:val="24"/>
          <w:szCs w:val="24"/>
        </w:rPr>
      </w:pPr>
      <w:r w:rsidRPr="006F4824">
        <w:rPr>
          <w:rFonts w:ascii="Calibri" w:hAnsi="Calibri" w:cs="Calibri"/>
          <w:sz w:val="24"/>
          <w:szCs w:val="24"/>
        </w:rPr>
        <w:t xml:space="preserve">Residual Current Device - </w:t>
      </w:r>
      <w:r w:rsidR="00DE218B" w:rsidRPr="006F4824">
        <w:rPr>
          <w:rFonts w:ascii="Calibri" w:hAnsi="Calibri" w:cs="Calibri"/>
          <w:sz w:val="24"/>
          <w:szCs w:val="24"/>
        </w:rPr>
        <w:t>RCD (if fitted) – does the test button work?</w:t>
      </w:r>
    </w:p>
    <w:p w14:paraId="3AF15584" w14:textId="77777777" w:rsidR="00BC7057" w:rsidRPr="00FB471F" w:rsidRDefault="00DE218B">
      <w:pPr>
        <w:pStyle w:val="Heading2"/>
        <w:rPr>
          <w:rFonts w:ascii="Calibri" w:hAnsi="Calibri" w:cs="Calibri"/>
        </w:rPr>
      </w:pPr>
      <w:r w:rsidRPr="00FB471F">
        <w:rPr>
          <w:rFonts w:ascii="Calibri" w:hAnsi="Calibri" w:cs="Calibri"/>
        </w:rPr>
        <w:t>C. Annual or Less Frequent Checks</w:t>
      </w:r>
    </w:p>
    <w:p w14:paraId="576A8830" w14:textId="37373888" w:rsidR="00BC7057" w:rsidRPr="006F4824" w:rsidRDefault="006F482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DE218B" w:rsidRPr="006F4824">
        <w:rPr>
          <w:rFonts w:ascii="Calibri" w:hAnsi="Calibri" w:cs="Calibri"/>
          <w:sz w:val="24"/>
          <w:szCs w:val="24"/>
        </w:rPr>
        <w:t>These checks should be scheduled annually or less frequently, depending on requirements:</w:t>
      </w:r>
    </w:p>
    <w:p w14:paraId="2CF76E1C" w14:textId="74A6CB0E" w:rsidR="00BC7057" w:rsidRPr="006F4824" w:rsidRDefault="00DE218B">
      <w:pPr>
        <w:pStyle w:val="ListBullet"/>
        <w:rPr>
          <w:rFonts w:ascii="Calibri" w:hAnsi="Calibri" w:cs="Calibri"/>
          <w:sz w:val="24"/>
          <w:szCs w:val="24"/>
        </w:rPr>
      </w:pPr>
      <w:r w:rsidRPr="006F4824">
        <w:rPr>
          <w:rFonts w:ascii="Calibri" w:hAnsi="Calibri" w:cs="Calibri"/>
          <w:b/>
          <w:bCs/>
          <w:sz w:val="24"/>
          <w:szCs w:val="24"/>
        </w:rPr>
        <w:t>Full electrical installation inspection</w:t>
      </w:r>
      <w:r w:rsidRPr="006F4824">
        <w:rPr>
          <w:rFonts w:ascii="Calibri" w:hAnsi="Calibri" w:cs="Calibri"/>
          <w:sz w:val="24"/>
          <w:szCs w:val="24"/>
        </w:rPr>
        <w:t xml:space="preserve"> by a licensed electrician (every 5 years). Certificate kept on file and switchboard labelled.</w:t>
      </w:r>
      <w:r w:rsidR="00863239">
        <w:rPr>
          <w:rFonts w:ascii="Calibri" w:hAnsi="Calibri" w:cs="Calibri"/>
          <w:sz w:val="24"/>
          <w:szCs w:val="24"/>
        </w:rPr>
        <w:br/>
      </w:r>
    </w:p>
    <w:p w14:paraId="0037F02B" w14:textId="3B8EE308" w:rsidR="00BC7057" w:rsidRPr="006F4824" w:rsidRDefault="00DE218B" w:rsidP="00FB471F">
      <w:pPr>
        <w:pStyle w:val="ListBullet"/>
        <w:rPr>
          <w:rFonts w:ascii="Calibri" w:hAnsi="Calibri" w:cs="Calibri"/>
          <w:sz w:val="24"/>
          <w:szCs w:val="24"/>
        </w:rPr>
      </w:pPr>
      <w:r w:rsidRPr="006F4824">
        <w:rPr>
          <w:rFonts w:ascii="Calibri" w:hAnsi="Calibri" w:cs="Calibri"/>
          <w:b/>
          <w:bCs/>
          <w:sz w:val="24"/>
          <w:szCs w:val="24"/>
        </w:rPr>
        <w:t>Portable appliance</w:t>
      </w:r>
      <w:r w:rsidRPr="006F4824">
        <w:rPr>
          <w:rFonts w:ascii="Calibri" w:hAnsi="Calibri" w:cs="Calibri"/>
          <w:sz w:val="24"/>
          <w:szCs w:val="24"/>
        </w:rPr>
        <w:t xml:space="preserve"> Test &amp; Tag (annually, </w:t>
      </w:r>
      <w:proofErr w:type="gramStart"/>
      <w:r w:rsidRPr="006F4824">
        <w:rPr>
          <w:rFonts w:ascii="Calibri" w:hAnsi="Calibri" w:cs="Calibri"/>
          <w:sz w:val="24"/>
          <w:szCs w:val="24"/>
        </w:rPr>
        <w:t>or</w:t>
      </w:r>
      <w:proofErr w:type="gramEnd"/>
      <w:r w:rsidRPr="006F4824">
        <w:rPr>
          <w:rFonts w:ascii="Calibri" w:hAnsi="Calibri" w:cs="Calibri"/>
          <w:sz w:val="24"/>
          <w:szCs w:val="24"/>
        </w:rPr>
        <w:t xml:space="preserve"> up to 5 years in very low-use settings</w:t>
      </w:r>
      <w:proofErr w:type="gramStart"/>
      <w:r w:rsidRPr="006F4824">
        <w:rPr>
          <w:rFonts w:ascii="Calibri" w:hAnsi="Calibri" w:cs="Calibri"/>
          <w:sz w:val="24"/>
          <w:szCs w:val="24"/>
        </w:rPr>
        <w:t>).</w:t>
      </w:r>
      <w:r w:rsidRPr="006F4824">
        <w:rPr>
          <w:rFonts w:ascii="Calibri" w:hAnsi="Calibri" w:cs="Calibri"/>
          <w:sz w:val="24"/>
          <w:szCs w:val="24"/>
        </w:rPr>
        <w:t>.</w:t>
      </w:r>
      <w:proofErr w:type="gramEnd"/>
    </w:p>
    <w:p w14:paraId="7D0555FE" w14:textId="5C807AF8" w:rsidR="00BC7057" w:rsidRPr="00FB471F" w:rsidRDefault="00DE218B">
      <w:pPr>
        <w:pStyle w:val="Heading2"/>
        <w:rPr>
          <w:rFonts w:ascii="Calibri" w:hAnsi="Calibri" w:cs="Calibri"/>
        </w:rPr>
      </w:pPr>
      <w:r w:rsidRPr="00FB471F">
        <w:rPr>
          <w:rFonts w:ascii="Calibri" w:hAnsi="Calibri" w:cs="Calibri"/>
        </w:rPr>
        <w:lastRenderedPageBreak/>
        <w:t>D. Summary Table</w:t>
      </w:r>
      <w:r w:rsidR="006F4824">
        <w:rPr>
          <w:rFonts w:ascii="Calibri" w:hAnsi="Calibri" w:cs="Calibr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BC7057" w:rsidRPr="00FB471F" w14:paraId="13CF6309" w14:textId="77777777" w:rsidTr="00FB471F">
        <w:tc>
          <w:tcPr>
            <w:tcW w:w="2158" w:type="dxa"/>
          </w:tcPr>
          <w:p w14:paraId="01F46EF4" w14:textId="77777777" w:rsidR="00BC7057" w:rsidRDefault="00BC7057">
            <w:pPr>
              <w:rPr>
                <w:rFonts w:ascii="Calibri" w:hAnsi="Calibri" w:cs="Calibri"/>
              </w:rPr>
            </w:pPr>
          </w:p>
          <w:p w14:paraId="50C0F034" w14:textId="20BE0B84" w:rsidR="00FB471F" w:rsidRPr="00FB471F" w:rsidRDefault="00FB471F">
            <w:pPr>
              <w:rPr>
                <w:rFonts w:ascii="Calibri" w:hAnsi="Calibri" w:cs="Calibri"/>
              </w:rPr>
            </w:pPr>
          </w:p>
        </w:tc>
        <w:tc>
          <w:tcPr>
            <w:tcW w:w="2157" w:type="dxa"/>
          </w:tcPr>
          <w:p w14:paraId="14CBD794" w14:textId="77777777" w:rsidR="00BC7057" w:rsidRPr="006F4824" w:rsidRDefault="00DE218B">
            <w:pPr>
              <w:rPr>
                <w:rFonts w:ascii="Calibri" w:hAnsi="Calibri" w:cs="Calibri"/>
                <w:b/>
                <w:bCs/>
              </w:rPr>
            </w:pPr>
            <w:r w:rsidRPr="006F4824">
              <w:rPr>
                <w:rFonts w:ascii="Calibri" w:hAnsi="Calibri" w:cs="Calibri"/>
                <w:b/>
                <w:bCs/>
              </w:rPr>
              <w:t>Frequency</w:t>
            </w:r>
          </w:p>
        </w:tc>
        <w:tc>
          <w:tcPr>
            <w:tcW w:w="2158" w:type="dxa"/>
          </w:tcPr>
          <w:p w14:paraId="6B1A16B0" w14:textId="77777777" w:rsidR="00BC7057" w:rsidRPr="006F4824" w:rsidRDefault="00DE218B">
            <w:pPr>
              <w:rPr>
                <w:rFonts w:ascii="Calibri" w:hAnsi="Calibri" w:cs="Calibri"/>
                <w:b/>
                <w:bCs/>
              </w:rPr>
            </w:pPr>
            <w:r w:rsidRPr="006F4824">
              <w:rPr>
                <w:rFonts w:ascii="Calibri" w:hAnsi="Calibri" w:cs="Calibri"/>
                <w:b/>
                <w:bCs/>
              </w:rPr>
              <w:t>Who</w:t>
            </w:r>
          </w:p>
        </w:tc>
        <w:tc>
          <w:tcPr>
            <w:tcW w:w="2157" w:type="dxa"/>
          </w:tcPr>
          <w:p w14:paraId="62E55A8B" w14:textId="77777777" w:rsidR="00BC7057" w:rsidRPr="006F4824" w:rsidRDefault="00DE218B">
            <w:pPr>
              <w:rPr>
                <w:rFonts w:ascii="Calibri" w:hAnsi="Calibri" w:cs="Calibri"/>
                <w:b/>
                <w:bCs/>
              </w:rPr>
            </w:pPr>
            <w:r w:rsidRPr="006F4824"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:rsidR="00BC7057" w:rsidRPr="00FB471F" w14:paraId="7DECB540" w14:textId="77777777" w:rsidTr="00FB471F">
        <w:tc>
          <w:tcPr>
            <w:tcW w:w="2158" w:type="dxa"/>
          </w:tcPr>
          <w:p w14:paraId="16171043" w14:textId="77777777" w:rsidR="00BC7057" w:rsidRPr="00FB471F" w:rsidRDefault="00DE218B">
            <w:pPr>
              <w:rPr>
                <w:rFonts w:ascii="Calibri" w:hAnsi="Calibri" w:cs="Calibri"/>
              </w:rPr>
            </w:pPr>
            <w:r w:rsidRPr="00FB471F">
              <w:rPr>
                <w:rFonts w:ascii="Calibri" w:hAnsi="Calibri" w:cs="Calibri"/>
              </w:rPr>
              <w:t>Visual self-check (appliances, sockets, heaters)</w:t>
            </w:r>
          </w:p>
        </w:tc>
        <w:tc>
          <w:tcPr>
            <w:tcW w:w="2157" w:type="dxa"/>
          </w:tcPr>
          <w:p w14:paraId="0DD79277" w14:textId="77777777" w:rsidR="00BC7057" w:rsidRPr="00FB471F" w:rsidRDefault="00DE218B">
            <w:pPr>
              <w:rPr>
                <w:rFonts w:ascii="Calibri" w:hAnsi="Calibri" w:cs="Calibri"/>
              </w:rPr>
            </w:pPr>
            <w:r w:rsidRPr="00FB471F">
              <w:rPr>
                <w:rFonts w:ascii="Calibri" w:hAnsi="Calibri" w:cs="Calibri"/>
              </w:rPr>
              <w:t>Every 6 months</w:t>
            </w:r>
          </w:p>
        </w:tc>
        <w:tc>
          <w:tcPr>
            <w:tcW w:w="2158" w:type="dxa"/>
          </w:tcPr>
          <w:p w14:paraId="221A9495" w14:textId="77777777" w:rsidR="00BC7057" w:rsidRPr="00FB471F" w:rsidRDefault="00DE218B">
            <w:pPr>
              <w:rPr>
                <w:rFonts w:ascii="Calibri" w:hAnsi="Calibri" w:cs="Calibri"/>
              </w:rPr>
            </w:pPr>
            <w:r w:rsidRPr="00FB471F">
              <w:rPr>
                <w:rFonts w:ascii="Calibri" w:hAnsi="Calibri" w:cs="Calibri"/>
              </w:rPr>
              <w:t>Local volunteer</w:t>
            </w:r>
          </w:p>
        </w:tc>
        <w:tc>
          <w:tcPr>
            <w:tcW w:w="2157" w:type="dxa"/>
          </w:tcPr>
          <w:p w14:paraId="70C2D831" w14:textId="249CB877" w:rsidR="00BC7057" w:rsidRPr="00FB471F" w:rsidRDefault="00DE218B">
            <w:pPr>
              <w:rPr>
                <w:rFonts w:ascii="Calibri" w:hAnsi="Calibri" w:cs="Calibri"/>
              </w:rPr>
            </w:pPr>
            <w:r w:rsidRPr="00FB471F">
              <w:rPr>
                <w:rFonts w:ascii="Calibri" w:hAnsi="Calibri" w:cs="Calibri"/>
              </w:rPr>
              <w:t>Use checklist</w:t>
            </w:r>
            <w:r w:rsidR="006F4824">
              <w:rPr>
                <w:rFonts w:ascii="Calibri" w:hAnsi="Calibri" w:cs="Calibri"/>
              </w:rPr>
              <w:t xml:space="preserve"> on previous page</w:t>
            </w:r>
            <w:r w:rsidRPr="00FB471F">
              <w:rPr>
                <w:rFonts w:ascii="Calibri" w:hAnsi="Calibri" w:cs="Calibri"/>
              </w:rPr>
              <w:t>, note actions</w:t>
            </w:r>
          </w:p>
        </w:tc>
      </w:tr>
      <w:tr w:rsidR="00BC7057" w:rsidRPr="00FB471F" w14:paraId="04433D0A" w14:textId="77777777" w:rsidTr="00FB471F">
        <w:tc>
          <w:tcPr>
            <w:tcW w:w="2158" w:type="dxa"/>
          </w:tcPr>
          <w:p w14:paraId="7CF2565A" w14:textId="77777777" w:rsidR="00BC7057" w:rsidRPr="00FB471F" w:rsidRDefault="00DE218B">
            <w:pPr>
              <w:rPr>
                <w:rFonts w:ascii="Calibri" w:hAnsi="Calibri" w:cs="Calibri"/>
              </w:rPr>
            </w:pPr>
            <w:r w:rsidRPr="00FB471F">
              <w:rPr>
                <w:rFonts w:ascii="Calibri" w:hAnsi="Calibri" w:cs="Calibri"/>
              </w:rPr>
              <w:t>Test &amp; Tag (portable appliances)</w:t>
            </w:r>
          </w:p>
        </w:tc>
        <w:tc>
          <w:tcPr>
            <w:tcW w:w="2157" w:type="dxa"/>
          </w:tcPr>
          <w:p w14:paraId="77E7AF81" w14:textId="77777777" w:rsidR="00BC7057" w:rsidRPr="00FB471F" w:rsidRDefault="00DE218B">
            <w:pPr>
              <w:rPr>
                <w:rFonts w:ascii="Calibri" w:hAnsi="Calibri" w:cs="Calibri"/>
              </w:rPr>
            </w:pPr>
            <w:r w:rsidRPr="00FB471F">
              <w:rPr>
                <w:rFonts w:ascii="Calibri" w:hAnsi="Calibri" w:cs="Calibri"/>
              </w:rPr>
              <w:t>Annually</w:t>
            </w:r>
          </w:p>
        </w:tc>
        <w:tc>
          <w:tcPr>
            <w:tcW w:w="2158" w:type="dxa"/>
          </w:tcPr>
          <w:p w14:paraId="0E44EEF6" w14:textId="77777777" w:rsidR="00BC7057" w:rsidRPr="00FB471F" w:rsidRDefault="00DE218B">
            <w:pPr>
              <w:rPr>
                <w:rFonts w:ascii="Calibri" w:hAnsi="Calibri" w:cs="Calibri"/>
              </w:rPr>
            </w:pPr>
            <w:r w:rsidRPr="00FB471F">
              <w:rPr>
                <w:rFonts w:ascii="Calibri" w:hAnsi="Calibri" w:cs="Calibri"/>
              </w:rPr>
              <w:t>Competent person/service</w:t>
            </w:r>
          </w:p>
        </w:tc>
        <w:tc>
          <w:tcPr>
            <w:tcW w:w="2157" w:type="dxa"/>
          </w:tcPr>
          <w:p w14:paraId="05901A07" w14:textId="77777777" w:rsidR="00BC7057" w:rsidRPr="00FB471F" w:rsidRDefault="00DE218B">
            <w:pPr>
              <w:rPr>
                <w:rFonts w:ascii="Calibri" w:hAnsi="Calibri" w:cs="Calibri"/>
              </w:rPr>
            </w:pPr>
            <w:r w:rsidRPr="00FB471F">
              <w:rPr>
                <w:rFonts w:ascii="Calibri" w:hAnsi="Calibri" w:cs="Calibri"/>
              </w:rPr>
              <w:t>Visible tags, record kept</w:t>
            </w:r>
          </w:p>
        </w:tc>
      </w:tr>
      <w:tr w:rsidR="00BC7057" w:rsidRPr="00FB471F" w14:paraId="7F6B5AE0" w14:textId="77777777" w:rsidTr="00FB471F">
        <w:tc>
          <w:tcPr>
            <w:tcW w:w="2158" w:type="dxa"/>
          </w:tcPr>
          <w:p w14:paraId="2289487B" w14:textId="77777777" w:rsidR="00BC7057" w:rsidRPr="00FB471F" w:rsidRDefault="00DE218B">
            <w:pPr>
              <w:rPr>
                <w:rFonts w:ascii="Calibri" w:hAnsi="Calibri" w:cs="Calibri"/>
              </w:rPr>
            </w:pPr>
            <w:r w:rsidRPr="00FB471F">
              <w:rPr>
                <w:rFonts w:ascii="Calibri" w:hAnsi="Calibri" w:cs="Calibri"/>
              </w:rPr>
              <w:t>Full electrical inspection</w:t>
            </w:r>
          </w:p>
        </w:tc>
        <w:tc>
          <w:tcPr>
            <w:tcW w:w="2157" w:type="dxa"/>
          </w:tcPr>
          <w:p w14:paraId="07AE51BB" w14:textId="77777777" w:rsidR="00BC7057" w:rsidRPr="00FB471F" w:rsidRDefault="00DE218B">
            <w:pPr>
              <w:rPr>
                <w:rFonts w:ascii="Calibri" w:hAnsi="Calibri" w:cs="Calibri"/>
              </w:rPr>
            </w:pPr>
            <w:r w:rsidRPr="00FB471F">
              <w:rPr>
                <w:rFonts w:ascii="Calibri" w:hAnsi="Calibri" w:cs="Calibri"/>
              </w:rPr>
              <w:t>Every 5 years</w:t>
            </w:r>
          </w:p>
        </w:tc>
        <w:tc>
          <w:tcPr>
            <w:tcW w:w="2158" w:type="dxa"/>
          </w:tcPr>
          <w:p w14:paraId="45822B81" w14:textId="77777777" w:rsidR="00BC7057" w:rsidRPr="00FB471F" w:rsidRDefault="00DE218B">
            <w:pPr>
              <w:rPr>
                <w:rFonts w:ascii="Calibri" w:hAnsi="Calibri" w:cs="Calibri"/>
              </w:rPr>
            </w:pPr>
            <w:r w:rsidRPr="00FB471F">
              <w:rPr>
                <w:rFonts w:ascii="Calibri" w:hAnsi="Calibri" w:cs="Calibri"/>
              </w:rPr>
              <w:t>Licensed electrician</w:t>
            </w:r>
          </w:p>
        </w:tc>
        <w:tc>
          <w:tcPr>
            <w:tcW w:w="2157" w:type="dxa"/>
          </w:tcPr>
          <w:p w14:paraId="2DCBD306" w14:textId="77777777" w:rsidR="00BC7057" w:rsidRPr="00FB471F" w:rsidRDefault="00DE218B">
            <w:pPr>
              <w:rPr>
                <w:rFonts w:ascii="Calibri" w:hAnsi="Calibri" w:cs="Calibri"/>
              </w:rPr>
            </w:pPr>
            <w:r w:rsidRPr="00FB471F">
              <w:rPr>
                <w:rFonts w:ascii="Calibri" w:hAnsi="Calibri" w:cs="Calibri"/>
              </w:rPr>
              <w:t>Certificate required</w:t>
            </w:r>
          </w:p>
        </w:tc>
      </w:tr>
    </w:tbl>
    <w:p w14:paraId="7F7B8EB5" w14:textId="77777777" w:rsidR="00DE218B" w:rsidRPr="00FB471F" w:rsidRDefault="00DE218B" w:rsidP="00FB471F">
      <w:pPr>
        <w:rPr>
          <w:rFonts w:ascii="Calibri" w:hAnsi="Calibri" w:cs="Calibri"/>
        </w:rPr>
      </w:pPr>
    </w:p>
    <w:sectPr w:rsidR="00000000" w:rsidRPr="00FB471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CA85" w14:textId="77777777" w:rsidR="00FB471F" w:rsidRDefault="00FB471F" w:rsidP="00FB471F">
      <w:pPr>
        <w:spacing w:after="0" w:line="240" w:lineRule="auto"/>
      </w:pPr>
      <w:r>
        <w:separator/>
      </w:r>
    </w:p>
  </w:endnote>
  <w:endnote w:type="continuationSeparator" w:id="0">
    <w:p w14:paraId="30649990" w14:textId="77777777" w:rsidR="00FB471F" w:rsidRDefault="00FB471F" w:rsidP="00FB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7356" w14:textId="77777777" w:rsidR="00FB471F" w:rsidRDefault="00FB471F" w:rsidP="00FB471F">
      <w:pPr>
        <w:spacing w:after="0" w:line="240" w:lineRule="auto"/>
      </w:pPr>
      <w:r>
        <w:separator/>
      </w:r>
    </w:p>
  </w:footnote>
  <w:footnote w:type="continuationSeparator" w:id="0">
    <w:p w14:paraId="17074B8E" w14:textId="77777777" w:rsidR="00FB471F" w:rsidRDefault="00FB471F" w:rsidP="00FB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184E" w14:textId="5517FD8C" w:rsidR="00FB471F" w:rsidRPr="00FB471F" w:rsidRDefault="00FB471F" w:rsidP="00FB471F">
    <w:pPr>
      <w:pStyle w:val="Header"/>
      <w:rPr>
        <w:rFonts w:asciiTheme="majorHAnsi" w:hAnsiTheme="majorHAnsi" w:cstheme="majorHAnsi"/>
      </w:rPr>
    </w:pPr>
    <w:r w:rsidRPr="00FB471F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1" locked="0" layoutInCell="1" allowOverlap="1" wp14:anchorId="11DA17EB" wp14:editId="76D452F5">
          <wp:simplePos x="0" y="0"/>
          <wp:positionH relativeFrom="column">
            <wp:posOffset>3581400</wp:posOffset>
          </wp:positionH>
          <wp:positionV relativeFrom="paragraph">
            <wp:posOffset>-334010</wp:posOffset>
          </wp:positionV>
          <wp:extent cx="2333625" cy="777875"/>
          <wp:effectExtent l="0" t="0" r="9525" b="3175"/>
          <wp:wrapTight wrapText="bothSides">
            <wp:wrapPolygon edited="0">
              <wp:start x="0" y="0"/>
              <wp:lineTo x="0" y="21159"/>
              <wp:lineTo x="21512" y="21159"/>
              <wp:lineTo x="21512" y="0"/>
              <wp:lineTo x="0" y="0"/>
            </wp:wrapPolygon>
          </wp:wrapTight>
          <wp:docPr id="487631429" name="Picture 487631429" descr="A picture containing text, logo, symbol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734395" name="Picture 1" descr="A picture containing text, logo, symbol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625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71F">
      <w:rPr>
        <w:rFonts w:asciiTheme="majorHAnsi" w:hAnsiTheme="majorHAnsi" w:cstheme="majorHAnsi"/>
      </w:rPr>
      <w:t>Section 12</w:t>
    </w:r>
    <w:r w:rsidRPr="00FB471F">
      <w:rPr>
        <w:rFonts w:asciiTheme="majorHAnsi" w:hAnsiTheme="majorHAnsi" w:cstheme="majorHAnsi"/>
      </w:rPr>
      <w:t>j</w:t>
    </w:r>
  </w:p>
  <w:p w14:paraId="0B8E3C16" w14:textId="77777777" w:rsidR="00FB471F" w:rsidRDefault="00FB4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9127264">
    <w:abstractNumId w:val="8"/>
  </w:num>
  <w:num w:numId="2" w16cid:durableId="1161893410">
    <w:abstractNumId w:val="6"/>
  </w:num>
  <w:num w:numId="3" w16cid:durableId="619410229">
    <w:abstractNumId w:val="5"/>
  </w:num>
  <w:num w:numId="4" w16cid:durableId="799953849">
    <w:abstractNumId w:val="4"/>
  </w:num>
  <w:num w:numId="5" w16cid:durableId="1960262220">
    <w:abstractNumId w:val="7"/>
  </w:num>
  <w:num w:numId="6" w16cid:durableId="1721976976">
    <w:abstractNumId w:val="3"/>
  </w:num>
  <w:num w:numId="7" w16cid:durableId="40325686">
    <w:abstractNumId w:val="2"/>
  </w:num>
  <w:num w:numId="8" w16cid:durableId="892422384">
    <w:abstractNumId w:val="1"/>
  </w:num>
  <w:num w:numId="9" w16cid:durableId="213578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4563"/>
    <w:rsid w:val="0029639D"/>
    <w:rsid w:val="00326F90"/>
    <w:rsid w:val="00525C4F"/>
    <w:rsid w:val="0066393F"/>
    <w:rsid w:val="006F4824"/>
    <w:rsid w:val="00863239"/>
    <w:rsid w:val="00AA1D8D"/>
    <w:rsid w:val="00B47730"/>
    <w:rsid w:val="00BC7057"/>
    <w:rsid w:val="00CB0664"/>
    <w:rsid w:val="00DE218B"/>
    <w:rsid w:val="00FB47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80CBAC"/>
  <w14:defaultImageDpi w14:val="300"/>
  <w15:docId w15:val="{C5C11633-9B47-4BA5-BB58-A03D0F57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Metcalfe</cp:lastModifiedBy>
  <cp:revision>4</cp:revision>
  <dcterms:created xsi:type="dcterms:W3CDTF">2025-08-18T01:20:00Z</dcterms:created>
  <dcterms:modified xsi:type="dcterms:W3CDTF">2025-08-18T02:06:00Z</dcterms:modified>
  <cp:category/>
</cp:coreProperties>
</file>